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2BE1" w14:textId="77777777" w:rsidR="00683CB4" w:rsidRPr="00683CB4" w:rsidRDefault="00683CB4" w:rsidP="00683CB4">
      <w:pPr>
        <w:spacing w:before="135" w:after="135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683CB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</w:rPr>
        <w:t>TITLE:</w:t>
      </w:r>
      <w:r w:rsidRPr="00683CB4">
        <w:rPr>
          <w:rFonts w:ascii="-webkit-standard" w:eastAsia="Times New Roman" w:hAnsi="-webkit-standard" w:cs="Times New Roman"/>
          <w:color w:val="000000"/>
          <w:sz w:val="24"/>
          <w:szCs w:val="24"/>
        </w:rPr>
        <w:t> Rhapsody Missions &amp; Outreaches — “Where Christ Was Not Known” </w:t>
      </w:r>
      <w:r w:rsidRPr="00683CB4">
        <w:rPr>
          <w:rFonts w:ascii="-webkit-standard" w:eastAsia="Times New Roman" w:hAnsi="-webkit-standard" w:cs="Times New Roman"/>
          <w:color w:val="000000"/>
          <w:sz w:val="24"/>
          <w:szCs w:val="24"/>
        </w:rPr>
        <w:br/>
      </w:r>
      <w:r w:rsidRPr="00683CB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</w:rPr>
        <w:t>DURATION:</w:t>
      </w:r>
      <w:r w:rsidRPr="00683CB4">
        <w:rPr>
          <w:rFonts w:ascii="-webkit-standard" w:eastAsia="Times New Roman" w:hAnsi="-webkit-standard" w:cs="Times New Roman"/>
          <w:color w:val="000000"/>
          <w:sz w:val="24"/>
          <w:szCs w:val="24"/>
        </w:rPr>
        <w:t> ~3 minutes </w:t>
      </w:r>
      <w:r w:rsidRPr="00683CB4">
        <w:rPr>
          <w:rFonts w:ascii="-webkit-standard" w:eastAsia="Times New Roman" w:hAnsi="-webkit-standard" w:cs="Times New Roman"/>
          <w:color w:val="000000"/>
          <w:sz w:val="24"/>
          <w:szCs w:val="24"/>
        </w:rPr>
        <w:br/>
      </w:r>
      <w:r w:rsidRPr="00683CB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</w:rPr>
        <w:t>FORMAT:</w:t>
      </w:r>
      <w:r w:rsidRPr="00683CB4">
        <w:rPr>
          <w:rFonts w:ascii="-webkit-standard" w:eastAsia="Times New Roman" w:hAnsi="-webkit-standard" w:cs="Times New Roman"/>
          <w:color w:val="000000"/>
          <w:sz w:val="24"/>
          <w:szCs w:val="24"/>
        </w:rPr>
        <w:t> Short Film / Promo Documentary </w:t>
      </w:r>
      <w:r w:rsidRPr="00683CB4">
        <w:rPr>
          <w:rFonts w:ascii="-webkit-standard" w:eastAsia="Times New Roman" w:hAnsi="-webkit-standard" w:cs="Times New Roman"/>
          <w:color w:val="000000"/>
          <w:sz w:val="24"/>
          <w:szCs w:val="24"/>
        </w:rPr>
        <w:br/>
      </w:r>
      <w:r w:rsidRPr="00683CB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</w:rPr>
        <w:t>STYLE:</w:t>
      </w:r>
      <w:r w:rsidRPr="00683CB4">
        <w:rPr>
          <w:rFonts w:ascii="-webkit-standard" w:eastAsia="Times New Roman" w:hAnsi="-webkit-standard" w:cs="Times New Roman"/>
          <w:color w:val="000000"/>
          <w:sz w:val="24"/>
          <w:szCs w:val="24"/>
        </w:rPr>
        <w:t> Cinematic. Emotional. Voiceover-driven with location visuals.</w:t>
      </w:r>
    </w:p>
    <w:p w14:paraId="26B6EB7D" w14:textId="24E93C81" w:rsidR="001029DE" w:rsidRPr="00683CB4" w:rsidRDefault="00683CB4" w:rsidP="00683CB4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18"/>
          <w:szCs w:val="18"/>
        </w:rPr>
      </w:pPr>
      <w:r w:rsidRPr="00683CB4">
        <w:rPr>
          <w:rFonts w:ascii="-webkit-standard" w:eastAsia="Times New Roman" w:hAnsi="-webkit-standard" w:cs="Times New Roman"/>
          <w:color w:val="000000"/>
          <w:sz w:val="18"/>
          <w:szCs w:val="18"/>
        </w:rPr>
        <w:t> </w:t>
      </w:r>
    </w:p>
    <w:p w14:paraId="4D86ABFD" w14:textId="7B75E20B" w:rsidR="00B71C8B" w:rsidRPr="00B71C8B" w:rsidRDefault="00683CB4" w:rsidP="00B71C8B">
      <w:pPr>
        <w:pStyle w:val="BodyText"/>
        <w:rPr>
          <w:rFonts w:ascii="Aptos" w:eastAsia="Aptos" w:hAnsi="Aptos" w:cs="Times New Roman"/>
          <w:sz w:val="24"/>
          <w:szCs w:val="24"/>
        </w:rPr>
      </w:pPr>
      <w:r w:rsidRPr="00683CB4">
        <w:rPr>
          <w:rFonts w:asciiTheme="majorHAnsi" w:hAnsiTheme="majorHAnsi" w:cstheme="majorHAnsi"/>
          <w:sz w:val="24"/>
          <w:szCs w:val="24"/>
        </w:rPr>
        <w:br/>
        <w:t xml:space="preserve">FADE IN: </w:t>
      </w:r>
      <w:r w:rsidR="00B71C8B">
        <w:rPr>
          <w:rFonts w:asciiTheme="majorHAnsi" w:hAnsiTheme="majorHAnsi" w:cstheme="majorHAnsi"/>
          <w:sz w:val="24"/>
          <w:szCs w:val="24"/>
        </w:rPr>
        <w:br/>
      </w:r>
      <w:r w:rsidRPr="00683CB4">
        <w:rPr>
          <w:rFonts w:asciiTheme="majorHAnsi" w:hAnsiTheme="majorHAnsi" w:cstheme="majorHAnsi"/>
          <w:sz w:val="24"/>
          <w:szCs w:val="24"/>
        </w:rPr>
        <w:br/>
      </w:r>
      <w:r w:rsidR="00B71C8B" w:rsidRPr="00B71C8B">
        <w:rPr>
          <w:rFonts w:ascii="Aptos" w:eastAsia="Aptos" w:hAnsi="Aptos" w:cs="Times New Roman"/>
          <w:sz w:val="24"/>
          <w:szCs w:val="24"/>
        </w:rPr>
        <w:t>EXT. CAPE POINT – EARLY MORNING Wide drone shot of ocean waves crashing against the cliffs. A MAN stands alone, Rhapsody of Reality in hand, gazing into the distance. Golden sunrise washes the landscape.</w:t>
      </w:r>
    </w:p>
    <w:p w14:paraId="5274E6E9" w14:textId="4280F003" w:rsidR="001029DE" w:rsidRPr="00683CB4" w:rsidRDefault="001029DE">
      <w:pPr>
        <w:rPr>
          <w:rFonts w:asciiTheme="majorHAnsi" w:hAnsiTheme="majorHAnsi" w:cstheme="majorHAnsi"/>
          <w:sz w:val="24"/>
          <w:szCs w:val="24"/>
        </w:rPr>
      </w:pPr>
    </w:p>
    <w:p w14:paraId="69CB63F1" w14:textId="6D704B80" w:rsidR="001029DE" w:rsidRPr="00683CB4" w:rsidRDefault="00000000" w:rsidP="00683CB4">
      <w:pPr>
        <w:ind w:left="720"/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</w:r>
      <w:r w:rsidR="00683CB4">
        <w:rPr>
          <w:rFonts w:ascii="Consolas" w:hAnsi="Consolas" w:cs="Consolas"/>
          <w:sz w:val="24"/>
          <w:szCs w:val="24"/>
        </w:rPr>
        <w:t xml:space="preserve">This </w:t>
      </w:r>
      <w:r w:rsidRPr="00683CB4">
        <w:rPr>
          <w:rFonts w:ascii="Consolas" w:hAnsi="Consolas" w:cs="Consolas"/>
          <w:sz w:val="24"/>
          <w:szCs w:val="24"/>
        </w:rPr>
        <w:t>has always been the vision</w:t>
      </w:r>
      <w:r w:rsidR="00FC0F73">
        <w:rPr>
          <w:rFonts w:ascii="Consolas" w:hAnsi="Consolas" w:cs="Consolas"/>
          <w:sz w:val="24"/>
          <w:szCs w:val="24"/>
        </w:rPr>
        <w:t>...</w:t>
      </w:r>
      <w:r w:rsidRPr="00683CB4">
        <w:rPr>
          <w:rFonts w:ascii="Consolas" w:hAnsi="Consolas" w:cs="Consolas"/>
          <w:sz w:val="24"/>
          <w:szCs w:val="24"/>
        </w:rPr>
        <w:t xml:space="preserve"> </w:t>
      </w:r>
      <w:r w:rsidRPr="00683CB4">
        <w:rPr>
          <w:rFonts w:ascii="Consolas" w:hAnsi="Consolas" w:cs="Consolas"/>
          <w:sz w:val="24"/>
          <w:szCs w:val="24"/>
        </w:rPr>
        <w:br/>
        <w:t>To take the Gospel</w:t>
      </w:r>
      <w:r w:rsidR="00683CB4">
        <w:rPr>
          <w:rFonts w:ascii="Consolas" w:hAnsi="Consolas" w:cs="Consolas"/>
          <w:sz w:val="24"/>
          <w:szCs w:val="24"/>
        </w:rPr>
        <w:t xml:space="preserve"> of our </w:t>
      </w:r>
      <w:r w:rsidR="00683CB4">
        <w:rPr>
          <w:rFonts w:ascii="Consolas" w:hAnsi="Consolas" w:cs="Consolas"/>
          <w:sz w:val="24"/>
          <w:szCs w:val="24"/>
        </w:rPr>
        <w:br/>
        <w:t>Lord Jesus Christ</w:t>
      </w:r>
      <w:r w:rsidRPr="00683CB4">
        <w:rPr>
          <w:rFonts w:ascii="Consolas" w:hAnsi="Consolas" w:cs="Consolas"/>
          <w:sz w:val="24"/>
          <w:szCs w:val="24"/>
        </w:rPr>
        <w:t xml:space="preserve"> to the ends of the earth.</w:t>
      </w:r>
      <w:r w:rsidRPr="00683CB4">
        <w:rPr>
          <w:rFonts w:ascii="Consolas" w:hAnsi="Consolas" w:cs="Consolas"/>
          <w:sz w:val="24"/>
          <w:szCs w:val="24"/>
        </w:rPr>
        <w:br/>
        <w:t>To places no one has ever gone.</w:t>
      </w:r>
      <w:r w:rsidRPr="00683CB4">
        <w:rPr>
          <w:rFonts w:ascii="Consolas" w:hAnsi="Consolas" w:cs="Consolas"/>
          <w:sz w:val="24"/>
          <w:szCs w:val="24"/>
        </w:rPr>
        <w:br/>
        <w:t>To people who have never heard the name of Jesus.</w:t>
      </w:r>
    </w:p>
    <w:p w14:paraId="3AC5F296" w14:textId="77777777" w:rsidR="001029DE" w:rsidRPr="00B71C8B" w:rsidRDefault="00000000">
      <w:pPr>
        <w:rPr>
          <w:rFonts w:ascii="Aptos" w:hAnsi="Aptos" w:cstheme="majorHAnsi"/>
          <w:sz w:val="24"/>
          <w:szCs w:val="24"/>
        </w:rPr>
      </w:pPr>
      <w:r w:rsidRPr="00B71C8B">
        <w:rPr>
          <w:rFonts w:ascii="Aptos" w:hAnsi="Aptos" w:cstheme="majorHAnsi"/>
          <w:sz w:val="24"/>
          <w:szCs w:val="24"/>
        </w:rPr>
        <w:t xml:space="preserve">*Beat. A 5-second silence. The wind. The </w:t>
      </w:r>
      <w:proofErr w:type="gramStart"/>
      <w:r w:rsidRPr="00B71C8B">
        <w:rPr>
          <w:rFonts w:ascii="Aptos" w:hAnsi="Aptos" w:cstheme="majorHAnsi"/>
          <w:sz w:val="24"/>
          <w:szCs w:val="24"/>
        </w:rPr>
        <w:t>sea.*</w:t>
      </w:r>
      <w:proofErr w:type="gramEnd"/>
    </w:p>
    <w:p w14:paraId="56F83CC2" w14:textId="45B0B728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</w:r>
      <w:r w:rsidR="00683CB4">
        <w:rPr>
          <w:rFonts w:ascii="Consolas" w:hAnsi="Consolas" w:cs="Consolas"/>
          <w:sz w:val="24"/>
          <w:szCs w:val="24"/>
        </w:rPr>
        <w:t xml:space="preserve">The Apostle </w:t>
      </w:r>
      <w:r w:rsidRPr="00683CB4">
        <w:rPr>
          <w:rFonts w:ascii="Consolas" w:hAnsi="Consolas" w:cs="Consolas"/>
          <w:sz w:val="24"/>
          <w:szCs w:val="24"/>
        </w:rPr>
        <w:t>Paul once said:</w:t>
      </w:r>
      <w:r w:rsidRPr="00683CB4">
        <w:rPr>
          <w:rFonts w:ascii="Consolas" w:hAnsi="Consolas" w:cs="Consolas"/>
          <w:sz w:val="24"/>
          <w:szCs w:val="24"/>
        </w:rPr>
        <w:br/>
        <w:t>“From Jerusalem… all the way around to Illyricum…</w:t>
      </w:r>
      <w:r w:rsidRPr="00683CB4">
        <w:rPr>
          <w:rFonts w:ascii="Consolas" w:hAnsi="Consolas" w:cs="Consolas"/>
          <w:sz w:val="24"/>
          <w:szCs w:val="24"/>
        </w:rPr>
        <w:br/>
        <w:t>I have fully proclaimed the Gospel of Christ.</w:t>
      </w:r>
      <w:r w:rsidRPr="00683CB4">
        <w:rPr>
          <w:rFonts w:ascii="Consolas" w:hAnsi="Consolas" w:cs="Consolas"/>
          <w:sz w:val="24"/>
          <w:szCs w:val="24"/>
        </w:rPr>
        <w:br/>
        <w:t>It was my ambition to preach the Gospel where Christ was not known—</w:t>
      </w:r>
      <w:r w:rsidRPr="00683CB4">
        <w:rPr>
          <w:rFonts w:ascii="Consolas" w:hAnsi="Consolas" w:cs="Consolas"/>
          <w:sz w:val="24"/>
          <w:szCs w:val="24"/>
        </w:rPr>
        <w:br/>
        <w:t>So I would not be building on someone else’s foundation.”</w:t>
      </w:r>
    </w:p>
    <w:p w14:paraId="0C3FB745" w14:textId="77777777" w:rsidR="001029DE" w:rsidRPr="00683CB4" w:rsidRDefault="00000000" w:rsidP="00B71C8B">
      <w:pPr>
        <w:ind w:left="720"/>
        <w:jc w:val="center"/>
        <w:rPr>
          <w:sz w:val="24"/>
          <w:szCs w:val="24"/>
        </w:rPr>
      </w:pPr>
      <w:r w:rsidRPr="00683CB4">
        <w:rPr>
          <w:rFonts w:asciiTheme="majorHAnsi" w:hAnsiTheme="majorHAnsi" w:cstheme="majorHAnsi"/>
          <w:sz w:val="24"/>
          <w:szCs w:val="24"/>
        </w:rPr>
        <w:t>INSERT – ARCHIVE AUDIO: PASTOR CHRIS (O.S.):</w:t>
      </w:r>
      <w:r w:rsidRPr="00683CB4">
        <w:rPr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t>"We will preach the Gospel from Jerusalem all the way around to Illyricum!"</w:t>
      </w:r>
    </w:p>
    <w:p w14:paraId="3EE70A54" w14:textId="77777777" w:rsidR="00B71C8B" w:rsidRPr="00B71C8B" w:rsidRDefault="00000000" w:rsidP="00B71C8B">
      <w:pPr>
        <w:pStyle w:val="BodyText"/>
        <w:rPr>
          <w:rFonts w:ascii="Aptos" w:eastAsia="Aptos" w:hAnsi="Aptos" w:cs="Times New Roman"/>
          <w:sz w:val="24"/>
          <w:szCs w:val="24"/>
        </w:rPr>
      </w:pPr>
      <w:r w:rsidRPr="00683CB4">
        <w:rPr>
          <w:rFonts w:asciiTheme="majorHAnsi" w:hAnsiTheme="majorHAnsi" w:cstheme="majorHAnsi"/>
          <w:sz w:val="24"/>
          <w:szCs w:val="24"/>
        </w:rPr>
        <w:br/>
      </w:r>
      <w:r w:rsidR="00B71C8B" w:rsidRPr="00B71C8B">
        <w:rPr>
          <w:rFonts w:ascii="Aptos" w:eastAsia="Aptos" w:hAnsi="Aptos" w:cs="Times New Roman"/>
          <w:sz w:val="24"/>
          <w:szCs w:val="24"/>
        </w:rPr>
        <w:t>MONTAGE – REMOTE LOCATIONS Quick succession of sweeping landscape shots:</w:t>
      </w:r>
    </w:p>
    <w:p w14:paraId="4084131B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TRISTAN DA CUNHA (oceanic cliffs, empty road)</w:t>
      </w:r>
    </w:p>
    <w:p w14:paraId="25DDBD70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PITCAIRN ISLAND (lush green terrain)</w:t>
      </w:r>
    </w:p>
    <w:p w14:paraId="46B9483B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EASTER ISLAND (Moai statues at dusk)</w:t>
      </w:r>
    </w:p>
    <w:p w14:paraId="03668EEA" w14:textId="4D14D168" w:rsidR="001029DE" w:rsidRPr="00683CB4" w:rsidRDefault="001029DE">
      <w:pPr>
        <w:rPr>
          <w:rFonts w:asciiTheme="majorHAnsi" w:hAnsiTheme="majorHAnsi" w:cstheme="majorHAnsi"/>
          <w:sz w:val="24"/>
          <w:szCs w:val="24"/>
        </w:rPr>
      </w:pPr>
    </w:p>
    <w:p w14:paraId="10854701" w14:textId="77777777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  <w:t>There are places still untouched by the sound of His name.</w:t>
      </w:r>
      <w:r w:rsidRPr="00683CB4">
        <w:rPr>
          <w:rFonts w:ascii="Consolas" w:hAnsi="Consolas" w:cs="Consolas"/>
          <w:sz w:val="24"/>
          <w:szCs w:val="24"/>
        </w:rPr>
        <w:br/>
        <w:t>Still waiting.</w:t>
      </w:r>
      <w:r w:rsidRPr="00683CB4">
        <w:rPr>
          <w:rFonts w:ascii="Consolas" w:hAnsi="Consolas" w:cs="Consolas"/>
          <w:sz w:val="24"/>
          <w:szCs w:val="24"/>
        </w:rPr>
        <w:br/>
        <w:t>Still unreached.</w:t>
      </w:r>
    </w:p>
    <w:p w14:paraId="6401BA57" w14:textId="77777777" w:rsidR="001029DE" w:rsidRPr="00683CB4" w:rsidRDefault="00000000">
      <w:pPr>
        <w:rPr>
          <w:rFonts w:asciiTheme="majorHAnsi" w:hAnsiTheme="majorHAnsi" w:cstheme="majorHAnsi"/>
          <w:sz w:val="24"/>
          <w:szCs w:val="24"/>
        </w:rPr>
      </w:pPr>
      <w:r w:rsidRPr="00683CB4">
        <w:rPr>
          <w:rFonts w:asciiTheme="majorHAnsi" w:hAnsiTheme="majorHAnsi" w:cstheme="majorHAnsi"/>
          <w:sz w:val="24"/>
          <w:szCs w:val="24"/>
        </w:rPr>
        <w:t>TEXT ON SCREEN:</w:t>
      </w:r>
      <w:r w:rsidRPr="00683CB4">
        <w:rPr>
          <w:rFonts w:asciiTheme="majorHAnsi" w:hAnsiTheme="majorHAnsi" w:cstheme="majorHAnsi"/>
          <w:sz w:val="24"/>
          <w:szCs w:val="24"/>
        </w:rPr>
        <w:br/>
        <w:t>“Tristan da Cunha — 6 Days by Boat from Cape Town”</w:t>
      </w:r>
      <w:r w:rsidRPr="00683CB4">
        <w:rPr>
          <w:rFonts w:asciiTheme="majorHAnsi" w:hAnsiTheme="majorHAnsi" w:cstheme="majorHAnsi"/>
          <w:sz w:val="24"/>
          <w:szCs w:val="24"/>
        </w:rPr>
        <w:br/>
        <w:t>“Pitcairn Island — Population: 50”</w:t>
      </w:r>
      <w:r w:rsidRPr="00683CB4">
        <w:rPr>
          <w:rFonts w:asciiTheme="majorHAnsi" w:hAnsiTheme="majorHAnsi" w:cstheme="majorHAnsi"/>
          <w:sz w:val="24"/>
          <w:szCs w:val="24"/>
        </w:rPr>
        <w:br/>
        <w:t>“Easter Island — 3,500 km from Chile”</w:t>
      </w:r>
    </w:p>
    <w:p w14:paraId="315698A9" w14:textId="3380922D" w:rsidR="001029DE" w:rsidRPr="00B71C8B" w:rsidRDefault="00000000">
      <w:pPr>
        <w:rPr>
          <w:rFonts w:ascii="Aptos" w:hAnsi="Aptos"/>
          <w:sz w:val="24"/>
          <w:szCs w:val="24"/>
        </w:rPr>
      </w:pPr>
      <w:r w:rsidRPr="00683CB4">
        <w:rPr>
          <w:sz w:val="24"/>
          <w:szCs w:val="24"/>
        </w:rPr>
        <w:br/>
      </w:r>
      <w:r w:rsidRPr="00B71C8B">
        <w:rPr>
          <w:rFonts w:ascii="Aptos" w:hAnsi="Aptos" w:cstheme="majorHAnsi"/>
          <w:sz w:val="24"/>
          <w:szCs w:val="24"/>
        </w:rPr>
        <w:t>MONTAGE – FROZEN VILLAGES</w:t>
      </w:r>
    </w:p>
    <w:p w14:paraId="622B6B4D" w14:textId="77777777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  <w:t>Villages frozen in silence.</w:t>
      </w:r>
      <w:r w:rsidRPr="00683CB4">
        <w:rPr>
          <w:rFonts w:ascii="Consolas" w:hAnsi="Consolas" w:cs="Consolas"/>
          <w:sz w:val="24"/>
          <w:szCs w:val="24"/>
        </w:rPr>
        <w:br/>
        <w:t>Where oxygen is thin...</w:t>
      </w:r>
      <w:r w:rsidRPr="00683CB4">
        <w:rPr>
          <w:rFonts w:ascii="Consolas" w:hAnsi="Consolas" w:cs="Consolas"/>
          <w:sz w:val="24"/>
          <w:szCs w:val="24"/>
        </w:rPr>
        <w:br/>
        <w:t>But hope is thinner.</w:t>
      </w:r>
    </w:p>
    <w:p w14:paraId="2F2BB33E" w14:textId="77777777" w:rsidR="00B71C8B" w:rsidRPr="00B71C8B" w:rsidRDefault="00000000" w:rsidP="00B71C8B">
      <w:pPr>
        <w:pStyle w:val="FirstParagraph"/>
        <w:rPr>
          <w:rFonts w:ascii="Aptos" w:hAnsi="Aptos" w:cs="Times New Roman"/>
        </w:rPr>
      </w:pPr>
      <w:r w:rsidRPr="00683CB4">
        <w:br/>
      </w:r>
      <w:r w:rsidR="00B71C8B" w:rsidRPr="00B71C8B">
        <w:rPr>
          <w:rFonts w:ascii="Aptos" w:hAnsi="Aptos" w:cs="Times New Roman"/>
        </w:rPr>
        <w:t>CUT TO:</w:t>
      </w:r>
    </w:p>
    <w:p w14:paraId="3A8822F9" w14:textId="77777777" w:rsidR="00B71C8B" w:rsidRPr="00B71C8B" w:rsidRDefault="00B71C8B" w:rsidP="00B71C8B">
      <w:pPr>
        <w:spacing w:before="180" w:after="180"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MONTAGE – RESTRICTED NATIONS</w:t>
      </w:r>
    </w:p>
    <w:p w14:paraId="13B26EF2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Grainy footage of underground churches</w:t>
      </w:r>
    </w:p>
    <w:p w14:paraId="3F56EE24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Streets of IRAN, SAUDI ARABIA, NORTH KOREA</w:t>
      </w:r>
    </w:p>
    <w:p w14:paraId="04FAA5B6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A closed Bible held close in the shadows</w:t>
      </w:r>
    </w:p>
    <w:p w14:paraId="36C055FF" w14:textId="1EB3E74C" w:rsidR="001029DE" w:rsidRPr="00683CB4" w:rsidRDefault="001029DE">
      <w:pPr>
        <w:rPr>
          <w:rFonts w:asciiTheme="majorHAnsi" w:hAnsiTheme="majorHAnsi" w:cstheme="majorHAnsi"/>
          <w:sz w:val="24"/>
          <w:szCs w:val="24"/>
        </w:rPr>
      </w:pPr>
    </w:p>
    <w:p w14:paraId="0FCB390A" w14:textId="77777777" w:rsidR="00683CB4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</w:r>
      <w:r w:rsidR="00683CB4" w:rsidRPr="00683CB4">
        <w:rPr>
          <w:rFonts w:ascii="Consolas" w:hAnsi="Consolas" w:cs="Consolas"/>
          <w:sz w:val="24"/>
          <w:szCs w:val="24"/>
        </w:rPr>
        <w:t>In some nations, to whisper the name of Jesus is a death sentence.</w:t>
      </w:r>
    </w:p>
    <w:p w14:paraId="0BAFD621" w14:textId="0257E351" w:rsidR="001029DE" w:rsidRPr="00683CB4" w:rsidRDefault="00683CB4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 xml:space="preserve">     North Korea. Afghanistan. Somalia. Iran.</w:t>
      </w:r>
      <w:r w:rsidRPr="00683CB4">
        <w:rPr>
          <w:rFonts w:ascii="Consolas" w:hAnsi="Consolas" w:cs="Consolas"/>
          <w:sz w:val="24"/>
          <w:szCs w:val="24"/>
        </w:rPr>
        <w:br/>
        <w:t>But even there… we go.</w:t>
      </w:r>
      <w:r w:rsidRPr="00683CB4">
        <w:rPr>
          <w:rFonts w:ascii="Consolas" w:hAnsi="Consolas" w:cs="Consolas"/>
          <w:sz w:val="24"/>
          <w:szCs w:val="24"/>
        </w:rPr>
        <w:br/>
        <w:t>Because He is worth it.</w:t>
      </w:r>
    </w:p>
    <w:p w14:paraId="0D1A86EF" w14:textId="77777777" w:rsidR="00B71C8B" w:rsidRPr="00B71C8B" w:rsidRDefault="00000000" w:rsidP="00B71C8B">
      <w:pPr>
        <w:pStyle w:val="FirstParagraph"/>
        <w:rPr>
          <w:rFonts w:ascii="Aptos" w:hAnsi="Aptos" w:cs="Times New Roman"/>
        </w:rPr>
      </w:pPr>
      <w:r w:rsidRPr="00683CB4">
        <w:br/>
      </w:r>
      <w:r w:rsidR="00B71C8B" w:rsidRPr="00B71C8B">
        <w:rPr>
          <w:rFonts w:ascii="Aptos" w:hAnsi="Aptos" w:cs="Times New Roman"/>
        </w:rPr>
        <w:t>MONTAGE – UNREACHED TRIBES &amp; CULTURES</w:t>
      </w:r>
    </w:p>
    <w:p w14:paraId="4DB72842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AMAZON jungle canopy</w:t>
      </w:r>
    </w:p>
    <w:p w14:paraId="069056FA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lastRenderedPageBreak/>
        <w:t>AERIAL of Andaman Islands</w:t>
      </w:r>
    </w:p>
    <w:p w14:paraId="6A6576FB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Children running in remote Myanmar village</w:t>
      </w:r>
    </w:p>
    <w:p w14:paraId="519263EF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Turkic faces in Central Asia</w:t>
      </w:r>
    </w:p>
    <w:p w14:paraId="73B67631" w14:textId="78109F1D" w:rsidR="001029DE" w:rsidRPr="00B71C8B" w:rsidRDefault="001029DE">
      <w:pPr>
        <w:rPr>
          <w:rFonts w:ascii="Aptos" w:hAnsi="Aptos"/>
          <w:sz w:val="24"/>
          <w:szCs w:val="24"/>
        </w:rPr>
      </w:pPr>
    </w:p>
    <w:p w14:paraId="39E13D92" w14:textId="2BA27EF1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  <w:t>There are people the world has forgotten…</w:t>
      </w:r>
      <w:r w:rsidRPr="00683CB4">
        <w:rPr>
          <w:rFonts w:ascii="Consolas" w:hAnsi="Consolas" w:cs="Consolas"/>
          <w:sz w:val="24"/>
          <w:szCs w:val="24"/>
        </w:rPr>
        <w:br/>
        <w:t xml:space="preserve">But </w:t>
      </w:r>
      <w:r w:rsidR="00683CB4">
        <w:rPr>
          <w:rFonts w:ascii="Consolas" w:hAnsi="Consolas" w:cs="Consolas"/>
          <w:sz w:val="24"/>
          <w:szCs w:val="24"/>
        </w:rPr>
        <w:t xml:space="preserve">our Lord </w:t>
      </w:r>
      <w:r w:rsidRPr="00683CB4">
        <w:rPr>
          <w:rFonts w:ascii="Consolas" w:hAnsi="Consolas" w:cs="Consolas"/>
          <w:sz w:val="24"/>
          <w:szCs w:val="24"/>
        </w:rPr>
        <w:t>Jesus has not</w:t>
      </w:r>
      <w:r w:rsidR="00683CB4">
        <w:rPr>
          <w:rFonts w:ascii="Consolas" w:hAnsi="Consolas" w:cs="Consolas"/>
          <w:sz w:val="24"/>
          <w:szCs w:val="24"/>
        </w:rPr>
        <w:t>!</w:t>
      </w:r>
      <w:r w:rsidRPr="00683CB4">
        <w:rPr>
          <w:rFonts w:ascii="Consolas" w:hAnsi="Consolas" w:cs="Consolas"/>
          <w:sz w:val="24"/>
          <w:szCs w:val="24"/>
        </w:rPr>
        <w:br/>
        <w:t>The Awá. The Sentinelese.</w:t>
      </w:r>
      <w:r w:rsidRPr="00683CB4">
        <w:rPr>
          <w:rFonts w:ascii="Consolas" w:hAnsi="Consolas" w:cs="Consolas"/>
          <w:sz w:val="24"/>
          <w:szCs w:val="24"/>
        </w:rPr>
        <w:br/>
        <w:t>The Rohingya. The Jingpo. The Turkmen. The Yadavs.</w:t>
      </w:r>
      <w:r w:rsidRPr="00683CB4">
        <w:rPr>
          <w:rFonts w:ascii="Consolas" w:hAnsi="Consolas" w:cs="Consolas"/>
          <w:sz w:val="24"/>
          <w:szCs w:val="24"/>
        </w:rPr>
        <w:br/>
        <w:t>They are not unreachable.</w:t>
      </w:r>
      <w:r w:rsidRPr="00683CB4">
        <w:rPr>
          <w:rFonts w:ascii="Consolas" w:hAnsi="Consolas" w:cs="Consolas"/>
          <w:sz w:val="24"/>
          <w:szCs w:val="24"/>
        </w:rPr>
        <w:br/>
        <w:t>We go</w:t>
      </w:r>
      <w:r w:rsidR="00683CB4">
        <w:rPr>
          <w:rFonts w:ascii="Consolas" w:hAnsi="Consolas" w:cs="Consolas"/>
          <w:sz w:val="24"/>
          <w:szCs w:val="24"/>
        </w:rPr>
        <w:t>!</w:t>
      </w:r>
    </w:p>
    <w:p w14:paraId="28DA4482" w14:textId="77777777" w:rsidR="00B71C8B" w:rsidRPr="00B71C8B" w:rsidRDefault="00000000" w:rsidP="00B71C8B">
      <w:pPr>
        <w:pStyle w:val="FirstParagraph"/>
        <w:rPr>
          <w:rFonts w:ascii="Aptos" w:hAnsi="Aptos" w:cs="Times New Roman"/>
        </w:rPr>
      </w:pPr>
      <w:r w:rsidRPr="00683CB4">
        <w:br/>
      </w:r>
      <w:r w:rsidR="00B71C8B" w:rsidRPr="00B71C8B">
        <w:rPr>
          <w:rFonts w:ascii="Aptos" w:hAnsi="Aptos" w:cs="Times New Roman"/>
        </w:rPr>
        <w:t>MONTAGE – RHAPSODY DISTRIBUTION</w:t>
      </w:r>
    </w:p>
    <w:p w14:paraId="5882F13D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 xml:space="preserve">Hands passing translated Rhapsody of Realities materials (Braille version, for Kids, </w:t>
      </w:r>
      <w:proofErr w:type="spellStart"/>
      <w:r w:rsidRPr="00B71C8B">
        <w:rPr>
          <w:rFonts w:ascii="Aptos" w:eastAsia="Aptos" w:hAnsi="Aptos" w:cs="Times New Roman"/>
          <w:sz w:val="24"/>
          <w:szCs w:val="24"/>
        </w:rPr>
        <w:t>etc</w:t>
      </w:r>
      <w:proofErr w:type="spellEnd"/>
      <w:r w:rsidRPr="00B71C8B">
        <w:rPr>
          <w:rFonts w:ascii="Aptos" w:eastAsia="Aptos" w:hAnsi="Aptos" w:cs="Times New Roman"/>
          <w:sz w:val="24"/>
          <w:szCs w:val="24"/>
        </w:rPr>
        <w:t>)</w:t>
      </w:r>
    </w:p>
    <w:p w14:paraId="326D8BF9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Children reading by candlelight</w:t>
      </w:r>
    </w:p>
    <w:p w14:paraId="2F9FAEFE" w14:textId="77777777" w:rsidR="00B71C8B" w:rsidRPr="00B71C8B" w:rsidRDefault="00B71C8B" w:rsidP="00B71C8B">
      <w:pPr>
        <w:numPr>
          <w:ilvl w:val="0"/>
          <w:numId w:val="10"/>
        </w:numPr>
        <w:spacing w:line="240" w:lineRule="auto"/>
        <w:rPr>
          <w:rFonts w:ascii="Aptos" w:eastAsia="Aptos" w:hAnsi="Aptos" w:cs="Times New Roman"/>
          <w:sz w:val="24"/>
          <w:szCs w:val="24"/>
        </w:rPr>
      </w:pPr>
      <w:r w:rsidRPr="00B71C8B">
        <w:rPr>
          <w:rFonts w:ascii="Aptos" w:eastAsia="Aptos" w:hAnsi="Aptos" w:cs="Times New Roman"/>
          <w:sz w:val="24"/>
          <w:szCs w:val="24"/>
        </w:rPr>
        <w:t>Missionary team praying before departure</w:t>
      </w:r>
    </w:p>
    <w:p w14:paraId="1103E8FA" w14:textId="1C091074" w:rsidR="001029DE" w:rsidRPr="00683CB4" w:rsidRDefault="001029DE">
      <w:pPr>
        <w:rPr>
          <w:rFonts w:asciiTheme="majorHAnsi" w:hAnsiTheme="majorHAnsi" w:cstheme="majorHAnsi"/>
          <w:sz w:val="24"/>
          <w:szCs w:val="24"/>
        </w:rPr>
      </w:pPr>
    </w:p>
    <w:p w14:paraId="1362F525" w14:textId="235C6A40" w:rsidR="003F33F4" w:rsidRPr="003F33F4" w:rsidRDefault="00000000" w:rsidP="003F33F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</w:r>
      <w:r w:rsidR="003F33F4" w:rsidRPr="003F33F4">
        <w:rPr>
          <w:rFonts w:ascii="Consolas" w:hAnsi="Consolas" w:cs="Consolas"/>
          <w:sz w:val="24"/>
          <w:szCs w:val="24"/>
        </w:rPr>
        <w:t>We have a message</w:t>
      </w:r>
      <w:r w:rsidR="003F33F4">
        <w:rPr>
          <w:rFonts w:ascii="Consolas" w:hAnsi="Consolas" w:cs="Consolas"/>
          <w:sz w:val="24"/>
          <w:szCs w:val="24"/>
        </w:rPr>
        <w:t xml:space="preserve">, </w:t>
      </w:r>
      <w:r w:rsidR="003F33F4" w:rsidRPr="003F33F4">
        <w:rPr>
          <w:rFonts w:ascii="Consolas" w:hAnsi="Consolas" w:cs="Consolas"/>
          <w:sz w:val="24"/>
          <w:szCs w:val="24"/>
        </w:rPr>
        <w:t>a divine message.</w:t>
      </w:r>
    </w:p>
    <w:p w14:paraId="5E0D779D" w14:textId="4496B63A" w:rsidR="001029DE" w:rsidRPr="00683CB4" w:rsidRDefault="003F33F4" w:rsidP="003F33F4">
      <w:pPr>
        <w:jc w:val="center"/>
        <w:rPr>
          <w:rFonts w:ascii="Consolas" w:hAnsi="Consolas" w:cs="Consolas"/>
          <w:sz w:val="24"/>
          <w:szCs w:val="24"/>
        </w:rPr>
      </w:pPr>
      <w:r w:rsidRPr="003F33F4">
        <w:rPr>
          <w:rFonts w:ascii="Consolas" w:hAnsi="Consolas" w:cs="Consolas"/>
          <w:sz w:val="24"/>
          <w:szCs w:val="24"/>
        </w:rPr>
        <w:t xml:space="preserve">     We have a tool</w:t>
      </w:r>
      <w:r>
        <w:rPr>
          <w:rFonts w:ascii="Consolas" w:hAnsi="Consolas" w:cs="Consolas"/>
          <w:sz w:val="24"/>
          <w:szCs w:val="24"/>
        </w:rPr>
        <w:t xml:space="preserve">; </w:t>
      </w:r>
      <w:r w:rsidRPr="003F33F4">
        <w:rPr>
          <w:rFonts w:ascii="Consolas" w:hAnsi="Consolas" w:cs="Consolas"/>
          <w:sz w:val="24"/>
          <w:szCs w:val="24"/>
        </w:rPr>
        <w:t>the messenger angel</w:t>
      </w:r>
      <w:r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  <w:t xml:space="preserve">The Rhapsody of Realities </w:t>
      </w:r>
      <w:r w:rsidRPr="00683CB4">
        <w:rPr>
          <w:rFonts w:ascii="Consolas" w:hAnsi="Consolas" w:cs="Consolas"/>
          <w:sz w:val="24"/>
          <w:szCs w:val="24"/>
        </w:rPr>
        <w:br/>
        <w:t>Heaven-breathed. Spirit-sent.</w:t>
      </w:r>
      <w:r w:rsidRPr="00683CB4">
        <w:rPr>
          <w:rFonts w:ascii="Consolas" w:hAnsi="Consolas" w:cs="Consolas"/>
          <w:sz w:val="24"/>
          <w:szCs w:val="24"/>
        </w:rPr>
        <w:br/>
        <w:t>Every article… a heartbeat of the Father.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  <w:t>And with each copy shared...</w:t>
      </w:r>
      <w:r w:rsidRPr="00683CB4">
        <w:rPr>
          <w:rFonts w:ascii="Consolas" w:hAnsi="Consolas" w:cs="Consolas"/>
          <w:sz w:val="24"/>
          <w:szCs w:val="24"/>
        </w:rPr>
        <w:br/>
        <w:t>Each prayer whispered…</w:t>
      </w:r>
      <w:r w:rsidRPr="00683CB4">
        <w:rPr>
          <w:rFonts w:ascii="Consolas" w:hAnsi="Consolas" w:cs="Consolas"/>
          <w:sz w:val="24"/>
          <w:szCs w:val="24"/>
        </w:rPr>
        <w:br/>
        <w:t>Each heart that receives…</w:t>
      </w:r>
      <w:r w:rsidRPr="00683CB4">
        <w:rPr>
          <w:rFonts w:ascii="Consolas" w:hAnsi="Consolas" w:cs="Consolas"/>
          <w:sz w:val="24"/>
          <w:szCs w:val="24"/>
        </w:rPr>
        <w:br/>
        <w:t>We flood the earth with light.</w:t>
      </w:r>
    </w:p>
    <w:p w14:paraId="38C70E8F" w14:textId="4B9AE6ED" w:rsidR="00B71C8B" w:rsidRPr="00B71C8B" w:rsidRDefault="00000000" w:rsidP="00B71C8B">
      <w:pPr>
        <w:pStyle w:val="FirstParagraph"/>
        <w:rPr>
          <w:rFonts w:ascii="Aptos" w:hAnsi="Aptos" w:cs="Times New Roman"/>
        </w:rPr>
      </w:pPr>
      <w:r w:rsidRPr="00683CB4">
        <w:br/>
      </w:r>
      <w:r w:rsidR="00B71C8B" w:rsidRPr="00B71C8B">
        <w:rPr>
          <w:rFonts w:ascii="Aptos" w:hAnsi="Aptos" w:cs="Times New Roman"/>
        </w:rPr>
        <w:t xml:space="preserve">EXT. CAPE TOWN – CITY STREET – MIDDAY Presenter (THE MAN) walks through the </w:t>
      </w:r>
      <w:r w:rsidR="00B71C8B" w:rsidRPr="00B71C8B">
        <w:rPr>
          <w:rFonts w:ascii="Aptos" w:hAnsi="Aptos" w:cs="Times New Roman"/>
        </w:rPr>
        <w:lastRenderedPageBreak/>
        <w:t>street. People pass by.</w:t>
      </w:r>
      <w:r w:rsidR="00B71C8B">
        <w:rPr>
          <w:rFonts w:ascii="Aptos" w:hAnsi="Aptos" w:cs="Times New Roman"/>
        </w:rPr>
        <w:t xml:space="preserve"> </w:t>
      </w:r>
      <w:r w:rsidR="00B71C8B" w:rsidRPr="00B71C8B">
        <w:rPr>
          <w:rFonts w:ascii="Aptos" w:hAnsi="Aptos" w:cs="Times New Roman"/>
        </w:rPr>
        <w:t>His pace is calm, resolute. He looks directly into the camera. He speaks directly to camera.</w:t>
      </w:r>
    </w:p>
    <w:p w14:paraId="45B2B619" w14:textId="2B738EE4" w:rsidR="001029DE" w:rsidRPr="00683CB4" w:rsidRDefault="001029DE">
      <w:pPr>
        <w:rPr>
          <w:rFonts w:asciiTheme="majorHAnsi" w:hAnsiTheme="majorHAnsi" w:cstheme="majorHAnsi"/>
          <w:sz w:val="24"/>
          <w:szCs w:val="24"/>
        </w:rPr>
      </w:pPr>
    </w:p>
    <w:p w14:paraId="7400C4C8" w14:textId="43FE61E6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THE MAN:</w:t>
      </w:r>
      <w:r w:rsidRPr="00683CB4">
        <w:rPr>
          <w:rFonts w:ascii="Consolas" w:hAnsi="Consolas" w:cs="Consolas"/>
          <w:sz w:val="24"/>
          <w:szCs w:val="24"/>
        </w:rPr>
        <w:br/>
        <w:t>This… is not just a mission.</w:t>
      </w:r>
      <w:r w:rsidRPr="00683CB4">
        <w:rPr>
          <w:rFonts w:ascii="Consolas" w:hAnsi="Consolas" w:cs="Consolas"/>
          <w:sz w:val="24"/>
          <w:szCs w:val="24"/>
        </w:rPr>
        <w:br/>
        <w:t>This is The Mission.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  <w:t>To reach the unreached.</w:t>
      </w:r>
      <w:r w:rsidRPr="00683CB4">
        <w:rPr>
          <w:rFonts w:ascii="Consolas" w:hAnsi="Consolas" w:cs="Consolas"/>
          <w:sz w:val="24"/>
          <w:szCs w:val="24"/>
        </w:rPr>
        <w:br/>
        <w:t xml:space="preserve">To speak where silence </w:t>
      </w:r>
      <w:r w:rsidR="00B71C8B">
        <w:rPr>
          <w:rFonts w:ascii="Consolas" w:hAnsi="Consolas" w:cs="Consolas"/>
          <w:sz w:val="24"/>
          <w:szCs w:val="24"/>
        </w:rPr>
        <w:t xml:space="preserve">seems to </w:t>
      </w:r>
      <w:r w:rsidRPr="00683CB4">
        <w:rPr>
          <w:rFonts w:ascii="Consolas" w:hAnsi="Consolas" w:cs="Consolas"/>
          <w:sz w:val="24"/>
          <w:szCs w:val="24"/>
        </w:rPr>
        <w:t>reign.</w:t>
      </w:r>
      <w:r w:rsidRPr="00683CB4">
        <w:rPr>
          <w:rFonts w:ascii="Consolas" w:hAnsi="Consolas" w:cs="Consolas"/>
          <w:sz w:val="24"/>
          <w:szCs w:val="24"/>
        </w:rPr>
        <w:br/>
        <w:t>To shine the light where there has been none.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</w:r>
      <w:r w:rsidR="00B71C8B">
        <w:rPr>
          <w:rFonts w:ascii="Consolas" w:hAnsi="Consolas" w:cs="Consolas"/>
          <w:sz w:val="24"/>
          <w:szCs w:val="24"/>
        </w:rPr>
        <w:t>This is n</w:t>
      </w:r>
      <w:r w:rsidRPr="00683CB4">
        <w:rPr>
          <w:rFonts w:ascii="Consolas" w:hAnsi="Consolas" w:cs="Consolas"/>
          <w:sz w:val="24"/>
          <w:szCs w:val="24"/>
        </w:rPr>
        <w:t xml:space="preserve">ot </w:t>
      </w:r>
      <w:r w:rsidR="00B71C8B">
        <w:rPr>
          <w:rFonts w:ascii="Consolas" w:hAnsi="Consolas" w:cs="Consolas"/>
          <w:sz w:val="24"/>
          <w:szCs w:val="24"/>
        </w:rPr>
        <w:t xml:space="preserve">an </w:t>
      </w:r>
      <w:r w:rsidRPr="00683CB4">
        <w:rPr>
          <w:rFonts w:ascii="Consolas" w:hAnsi="Consolas" w:cs="Consolas"/>
          <w:sz w:val="24"/>
          <w:szCs w:val="24"/>
        </w:rPr>
        <w:t>ordinary Rhapsody distribution</w:t>
      </w:r>
      <w:r w:rsidR="00B71C8B">
        <w:rPr>
          <w:rFonts w:ascii="Consolas" w:hAnsi="Consolas" w:cs="Consolas"/>
          <w:sz w:val="24"/>
          <w:szCs w:val="24"/>
        </w:rPr>
        <w:t>...</w:t>
      </w:r>
      <w:r w:rsidRPr="00683CB4">
        <w:rPr>
          <w:rFonts w:ascii="Consolas" w:hAnsi="Consolas" w:cs="Consolas"/>
          <w:sz w:val="24"/>
          <w:szCs w:val="24"/>
        </w:rPr>
        <w:br/>
        <w:t xml:space="preserve">This is going where no one </w:t>
      </w:r>
      <w:r w:rsidR="00B71C8B">
        <w:rPr>
          <w:rFonts w:ascii="Consolas" w:hAnsi="Consolas" w:cs="Consolas"/>
          <w:sz w:val="24"/>
          <w:szCs w:val="24"/>
        </w:rPr>
        <w:t xml:space="preserve">else </w:t>
      </w:r>
      <w:r w:rsidRPr="00683CB4">
        <w:rPr>
          <w:rFonts w:ascii="Consolas" w:hAnsi="Consolas" w:cs="Consolas"/>
          <w:sz w:val="24"/>
          <w:szCs w:val="24"/>
        </w:rPr>
        <w:t>has gone.</w:t>
      </w:r>
      <w:r w:rsidRPr="00683CB4">
        <w:rPr>
          <w:rFonts w:ascii="Consolas" w:hAnsi="Consolas" w:cs="Consolas"/>
          <w:sz w:val="24"/>
          <w:szCs w:val="24"/>
        </w:rPr>
        <w:br/>
        <w:t xml:space="preserve">Where laws restrict. Where danger </w:t>
      </w:r>
      <w:r w:rsidR="00B71C8B">
        <w:rPr>
          <w:rFonts w:ascii="Consolas" w:hAnsi="Consolas" w:cs="Consolas"/>
          <w:sz w:val="24"/>
          <w:szCs w:val="24"/>
        </w:rPr>
        <w:t>a</w:t>
      </w:r>
      <w:r w:rsidRPr="00683CB4">
        <w:rPr>
          <w:rFonts w:ascii="Consolas" w:hAnsi="Consolas" w:cs="Consolas"/>
          <w:sz w:val="24"/>
          <w:szCs w:val="24"/>
        </w:rPr>
        <w:t>waits. Where death is a real possibility.</w:t>
      </w:r>
      <w:r w:rsidRPr="00683CB4">
        <w:rPr>
          <w:rFonts w:ascii="Consolas" w:hAnsi="Consolas" w:cs="Consolas"/>
          <w:sz w:val="24"/>
          <w:szCs w:val="24"/>
        </w:rPr>
        <w:br/>
      </w:r>
      <w:r w:rsidR="00B71C8B">
        <w:rPr>
          <w:rFonts w:ascii="Consolas" w:hAnsi="Consolas" w:cs="Consolas"/>
          <w:sz w:val="24"/>
          <w:szCs w:val="24"/>
        </w:rPr>
        <w:t>But w</w:t>
      </w:r>
      <w:r w:rsidRPr="00683CB4">
        <w:rPr>
          <w:rFonts w:ascii="Consolas" w:hAnsi="Consolas" w:cs="Consolas"/>
          <w:sz w:val="24"/>
          <w:szCs w:val="24"/>
        </w:rPr>
        <w:t>e go anyway</w:t>
      </w:r>
      <w:r w:rsidR="00B71C8B">
        <w:rPr>
          <w:rFonts w:ascii="Consolas" w:hAnsi="Consolas" w:cs="Consolas"/>
          <w:sz w:val="24"/>
          <w:szCs w:val="24"/>
        </w:rPr>
        <w:t>!</w:t>
      </w:r>
    </w:p>
    <w:p w14:paraId="5C8A157B" w14:textId="593F5360" w:rsidR="001029DE" w:rsidRPr="000B240F" w:rsidRDefault="00000000">
      <w:pPr>
        <w:rPr>
          <w:rFonts w:ascii="Aptos" w:hAnsi="Aptos"/>
          <w:sz w:val="24"/>
          <w:szCs w:val="24"/>
        </w:rPr>
      </w:pPr>
      <w:r w:rsidRPr="00683CB4">
        <w:rPr>
          <w:sz w:val="24"/>
          <w:szCs w:val="24"/>
        </w:rPr>
        <w:br/>
      </w:r>
      <w:r w:rsidRPr="000B240F">
        <w:rPr>
          <w:rFonts w:ascii="Aptos" w:hAnsi="Aptos"/>
          <w:sz w:val="24"/>
          <w:szCs w:val="24"/>
        </w:rPr>
        <w:t xml:space="preserve">FLASH CUT – HISTORIC MARTYRDOM SEQUENCE </w:t>
      </w:r>
    </w:p>
    <w:p w14:paraId="3866EE05" w14:textId="1505D07C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  <w:t>The first to go</w:t>
      </w:r>
      <w:r w:rsidR="00B71C8B">
        <w:rPr>
          <w:rFonts w:ascii="Consolas" w:hAnsi="Consolas" w:cs="Consolas"/>
          <w:sz w:val="24"/>
          <w:szCs w:val="24"/>
        </w:rPr>
        <w:t>, the disciples of our Lord Jesus Christ, and many others</w:t>
      </w:r>
      <w:r w:rsidRPr="00683CB4">
        <w:rPr>
          <w:rFonts w:ascii="Consolas" w:hAnsi="Consolas" w:cs="Consolas"/>
          <w:sz w:val="24"/>
          <w:szCs w:val="24"/>
        </w:rPr>
        <w:t xml:space="preserve"> paid with their lives.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</w:r>
      <w:r w:rsidR="00B71C8B" w:rsidRPr="00683CB4">
        <w:rPr>
          <w:rFonts w:ascii="Consolas" w:hAnsi="Consolas" w:cs="Consolas"/>
          <w:sz w:val="24"/>
          <w:szCs w:val="24"/>
        </w:rPr>
        <w:t>Peter</w:t>
      </w:r>
      <w:r w:rsidR="00B71C8B">
        <w:rPr>
          <w:rFonts w:ascii="Consolas" w:hAnsi="Consolas" w:cs="Consolas"/>
          <w:sz w:val="24"/>
          <w:szCs w:val="24"/>
        </w:rPr>
        <w:t>,</w:t>
      </w:r>
      <w:r w:rsidR="00B71C8B" w:rsidRPr="00683CB4">
        <w:rPr>
          <w:rFonts w:ascii="Consolas" w:hAnsi="Consolas" w:cs="Consolas"/>
          <w:sz w:val="24"/>
          <w:szCs w:val="24"/>
        </w:rPr>
        <w:t xml:space="preserve"> crucified</w:t>
      </w:r>
      <w:r w:rsidRPr="00683CB4">
        <w:rPr>
          <w:rFonts w:ascii="Consolas" w:hAnsi="Consolas" w:cs="Consolas"/>
          <w:sz w:val="24"/>
          <w:szCs w:val="24"/>
        </w:rPr>
        <w:t xml:space="preserve"> upside down.</w:t>
      </w:r>
      <w:r w:rsidRPr="00683CB4">
        <w:rPr>
          <w:rFonts w:ascii="Consolas" w:hAnsi="Consolas" w:cs="Consolas"/>
          <w:sz w:val="24"/>
          <w:szCs w:val="24"/>
        </w:rPr>
        <w:br/>
        <w:t>Paul — beheaded.</w:t>
      </w:r>
      <w:r w:rsidRPr="00683CB4">
        <w:rPr>
          <w:rFonts w:ascii="Consolas" w:hAnsi="Consolas" w:cs="Consolas"/>
          <w:sz w:val="24"/>
          <w:szCs w:val="24"/>
        </w:rPr>
        <w:br/>
        <w:t>Andrew</w:t>
      </w:r>
      <w:r w:rsidR="00B71C8B">
        <w:rPr>
          <w:rFonts w:ascii="Consolas" w:hAnsi="Consolas" w:cs="Consolas"/>
          <w:sz w:val="24"/>
          <w:szCs w:val="24"/>
        </w:rPr>
        <w:t xml:space="preserve">, </w:t>
      </w:r>
      <w:r w:rsidRPr="00683CB4">
        <w:rPr>
          <w:rFonts w:ascii="Consolas" w:hAnsi="Consolas" w:cs="Consolas"/>
          <w:sz w:val="24"/>
          <w:szCs w:val="24"/>
        </w:rPr>
        <w:t>crucified on an X-shaped cross.</w:t>
      </w:r>
      <w:r w:rsidRPr="00683CB4">
        <w:rPr>
          <w:rFonts w:ascii="Consolas" w:hAnsi="Consolas" w:cs="Consolas"/>
          <w:sz w:val="24"/>
          <w:szCs w:val="24"/>
        </w:rPr>
        <w:br/>
        <w:t>Thomas</w:t>
      </w:r>
      <w:r w:rsidR="00B71C8B">
        <w:rPr>
          <w:rFonts w:ascii="Consolas" w:hAnsi="Consolas" w:cs="Consolas"/>
          <w:sz w:val="24"/>
          <w:szCs w:val="24"/>
        </w:rPr>
        <w:t xml:space="preserve">, </w:t>
      </w:r>
      <w:r w:rsidRPr="00683CB4">
        <w:rPr>
          <w:rFonts w:ascii="Consolas" w:hAnsi="Consolas" w:cs="Consolas"/>
          <w:sz w:val="24"/>
          <w:szCs w:val="24"/>
        </w:rPr>
        <w:t>pierced with a spear in India.</w:t>
      </w:r>
      <w:r w:rsidRPr="00683CB4">
        <w:rPr>
          <w:rFonts w:ascii="Consolas" w:hAnsi="Consolas" w:cs="Consolas"/>
          <w:sz w:val="24"/>
          <w:szCs w:val="24"/>
        </w:rPr>
        <w:br/>
        <w:t>James</w:t>
      </w:r>
      <w:r w:rsidR="00B71C8B">
        <w:rPr>
          <w:rFonts w:ascii="Consolas" w:hAnsi="Consolas" w:cs="Consolas"/>
          <w:sz w:val="24"/>
          <w:szCs w:val="24"/>
        </w:rPr>
        <w:t xml:space="preserve">, </w:t>
      </w:r>
      <w:r w:rsidRPr="00683CB4">
        <w:rPr>
          <w:rFonts w:ascii="Consolas" w:hAnsi="Consolas" w:cs="Consolas"/>
          <w:sz w:val="24"/>
          <w:szCs w:val="24"/>
        </w:rPr>
        <w:t>killed by the sword.</w:t>
      </w:r>
      <w:r w:rsidRPr="00683CB4">
        <w:rPr>
          <w:rFonts w:ascii="Consolas" w:hAnsi="Consolas" w:cs="Consolas"/>
          <w:sz w:val="24"/>
          <w:szCs w:val="24"/>
        </w:rPr>
        <w:br/>
        <w:t>Bartholomew</w:t>
      </w:r>
      <w:r w:rsidR="00B71C8B">
        <w:rPr>
          <w:rFonts w:ascii="Consolas" w:hAnsi="Consolas" w:cs="Consolas"/>
          <w:sz w:val="24"/>
          <w:szCs w:val="24"/>
        </w:rPr>
        <w:t>,</w:t>
      </w:r>
      <w:r w:rsidRPr="00683CB4">
        <w:rPr>
          <w:rFonts w:ascii="Consolas" w:hAnsi="Consolas" w:cs="Consolas"/>
          <w:sz w:val="24"/>
          <w:szCs w:val="24"/>
        </w:rPr>
        <w:t xml:space="preserve"> flayed alive.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  <w:t>They laid the foundation.</w:t>
      </w:r>
      <w:r w:rsidRPr="00683CB4">
        <w:rPr>
          <w:rFonts w:ascii="Consolas" w:hAnsi="Consolas" w:cs="Consolas"/>
          <w:sz w:val="24"/>
          <w:szCs w:val="24"/>
        </w:rPr>
        <w:br/>
      </w:r>
      <w:r w:rsidR="00B71C8B">
        <w:rPr>
          <w:rFonts w:ascii="Consolas" w:hAnsi="Consolas" w:cs="Consolas"/>
          <w:sz w:val="24"/>
          <w:szCs w:val="24"/>
        </w:rPr>
        <w:t xml:space="preserve">And </w:t>
      </w:r>
      <w:r w:rsidRPr="00683CB4">
        <w:rPr>
          <w:rFonts w:ascii="Consolas" w:hAnsi="Consolas" w:cs="Consolas"/>
          <w:sz w:val="24"/>
          <w:szCs w:val="24"/>
        </w:rPr>
        <w:t>We</w:t>
      </w:r>
      <w:r w:rsidR="00B71C8B">
        <w:rPr>
          <w:rFonts w:ascii="Consolas" w:hAnsi="Consolas" w:cs="Consolas"/>
          <w:sz w:val="24"/>
          <w:szCs w:val="24"/>
        </w:rPr>
        <w:t>? We</w:t>
      </w:r>
      <w:r w:rsidRPr="00683CB4">
        <w:rPr>
          <w:rFonts w:ascii="Consolas" w:hAnsi="Consolas" w:cs="Consolas"/>
          <w:sz w:val="24"/>
          <w:szCs w:val="24"/>
        </w:rPr>
        <w:t xml:space="preserve"> build upon it</w:t>
      </w:r>
      <w:r w:rsidR="00B71C8B">
        <w:rPr>
          <w:rFonts w:ascii="Consolas" w:hAnsi="Consolas" w:cs="Consolas"/>
          <w:sz w:val="24"/>
          <w:szCs w:val="24"/>
        </w:rPr>
        <w:t>!</w:t>
      </w:r>
    </w:p>
    <w:p w14:paraId="5FC60397" w14:textId="58149773" w:rsidR="001029DE" w:rsidRPr="000B240F" w:rsidRDefault="00000000">
      <w:pPr>
        <w:rPr>
          <w:rFonts w:ascii="Aptos" w:hAnsi="Aptos" w:cstheme="majorHAnsi"/>
          <w:sz w:val="24"/>
          <w:szCs w:val="24"/>
        </w:rPr>
      </w:pPr>
      <w:r w:rsidRPr="00683CB4">
        <w:rPr>
          <w:sz w:val="24"/>
          <w:szCs w:val="24"/>
        </w:rPr>
        <w:br/>
      </w:r>
      <w:r w:rsidRPr="000B240F">
        <w:rPr>
          <w:rFonts w:ascii="Aptos" w:hAnsi="Aptos" w:cstheme="majorHAnsi"/>
          <w:sz w:val="24"/>
          <w:szCs w:val="24"/>
        </w:rPr>
        <w:t xml:space="preserve">FLASH CUT – MODERN SACRIFICE </w:t>
      </w:r>
    </w:p>
    <w:p w14:paraId="4A84A686" w14:textId="448263EB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urier New" w:hAnsi="Courier New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t>Even today…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lastRenderedPageBreak/>
        <w:t>Some will die.</w:t>
      </w:r>
      <w:r w:rsidRPr="00683CB4">
        <w:rPr>
          <w:rFonts w:ascii="Consolas" w:hAnsi="Consolas" w:cs="Consolas"/>
          <w:sz w:val="24"/>
          <w:szCs w:val="24"/>
        </w:rPr>
        <w:br/>
        <w:t>But many more will hear</w:t>
      </w:r>
      <w:r w:rsidR="00B71C8B">
        <w:rPr>
          <w:rFonts w:ascii="Consolas" w:hAnsi="Consolas" w:cs="Consolas"/>
          <w:sz w:val="24"/>
          <w:szCs w:val="24"/>
        </w:rPr>
        <w:t xml:space="preserve"> this Gospel of Our Lord Jesus!</w:t>
      </w:r>
    </w:p>
    <w:p w14:paraId="5DF54762" w14:textId="77777777" w:rsidR="001029DE" w:rsidRPr="000B240F" w:rsidRDefault="00000000" w:rsidP="00683CB4">
      <w:pPr>
        <w:rPr>
          <w:rFonts w:ascii="Aptos" w:hAnsi="Apto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br/>
      </w:r>
      <w:r w:rsidRPr="000B240F">
        <w:rPr>
          <w:rFonts w:ascii="Aptos" w:hAnsi="Aptos" w:cs="Consolas"/>
          <w:sz w:val="24"/>
          <w:szCs w:val="24"/>
        </w:rPr>
        <w:t>THE MAN – CLOSE-UP</w:t>
      </w:r>
      <w:r w:rsidRPr="000B240F">
        <w:rPr>
          <w:rFonts w:ascii="Aptos" w:hAnsi="Aptos" w:cs="Consolas"/>
          <w:sz w:val="24"/>
          <w:szCs w:val="24"/>
        </w:rPr>
        <w:br/>
        <w:t>His voice breaks through with fire and calm conviction.</w:t>
      </w:r>
    </w:p>
    <w:p w14:paraId="25C0593D" w14:textId="7AAE76A0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THE MAN:</w:t>
      </w:r>
      <w:r w:rsidRPr="00683CB4">
        <w:rPr>
          <w:rFonts w:ascii="Consolas" w:hAnsi="Consolas" w:cs="Consolas"/>
          <w:sz w:val="24"/>
          <w:szCs w:val="24"/>
        </w:rPr>
        <w:br/>
        <w:t>Don’t wait for the call — this is it</w:t>
      </w:r>
      <w:r w:rsidR="00B71C8B">
        <w:rPr>
          <w:rFonts w:ascii="Consolas" w:hAnsi="Consolas" w:cs="Consolas"/>
          <w:sz w:val="24"/>
          <w:szCs w:val="24"/>
        </w:rPr>
        <w:t>!</w:t>
      </w:r>
      <w:r w:rsidRPr="00683CB4">
        <w:rPr>
          <w:rFonts w:ascii="Consolas" w:hAnsi="Consolas" w:cs="Consolas"/>
          <w:sz w:val="24"/>
          <w:szCs w:val="24"/>
        </w:rPr>
        <w:br/>
        <w:t>Don’t ask who will go — we are the ones</w:t>
      </w:r>
      <w:r w:rsidR="00B71C8B">
        <w:rPr>
          <w:rFonts w:ascii="Consolas" w:hAnsi="Consolas" w:cs="Consolas"/>
          <w:sz w:val="24"/>
          <w:szCs w:val="24"/>
        </w:rPr>
        <w:t>!</w:t>
      </w:r>
      <w:r w:rsidRPr="00683CB4">
        <w:rPr>
          <w:rFonts w:ascii="Consolas" w:hAnsi="Consolas" w:cs="Consolas"/>
          <w:sz w:val="24"/>
          <w:szCs w:val="24"/>
        </w:rPr>
        <w:br/>
        <w:t>To the ends of the earth.</w:t>
      </w:r>
      <w:r w:rsidRPr="00683CB4">
        <w:rPr>
          <w:rFonts w:ascii="Consolas" w:hAnsi="Consolas" w:cs="Consolas"/>
          <w:sz w:val="24"/>
          <w:szCs w:val="24"/>
        </w:rPr>
        <w:br/>
        <w:t>To the uttermost parts of the world.</w:t>
      </w:r>
      <w:r w:rsidRPr="00683CB4">
        <w:rPr>
          <w:rFonts w:ascii="Consolas" w:hAnsi="Consolas" w:cs="Consolas"/>
          <w:sz w:val="24"/>
          <w:szCs w:val="24"/>
        </w:rPr>
        <w:br/>
      </w:r>
      <w:r w:rsid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t>GO. PRAY. GIVE.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  <w:t>Join the mission.</w:t>
      </w:r>
      <w:r w:rsidRPr="00683CB4">
        <w:rPr>
          <w:rFonts w:ascii="Consolas" w:hAnsi="Consolas" w:cs="Consolas"/>
          <w:sz w:val="24"/>
          <w:szCs w:val="24"/>
        </w:rPr>
        <w:br/>
        <w:t>Rhapsody Missions and Outreaches.</w:t>
      </w:r>
      <w:r w:rsidRPr="00683CB4">
        <w:rPr>
          <w:rFonts w:ascii="Consolas" w:hAnsi="Consolas" w:cs="Consolas"/>
          <w:sz w:val="24"/>
          <w:szCs w:val="24"/>
        </w:rPr>
        <w:br/>
      </w:r>
      <w:r w:rsidRPr="00683CB4">
        <w:rPr>
          <w:rFonts w:ascii="Consolas" w:hAnsi="Consolas" w:cs="Consolas"/>
          <w:sz w:val="24"/>
          <w:szCs w:val="24"/>
        </w:rPr>
        <w:br/>
        <w:t>Let’s reach where Christ has not yet been named.</w:t>
      </w:r>
    </w:p>
    <w:p w14:paraId="5F2C3C72" w14:textId="77777777" w:rsidR="001029DE" w:rsidRPr="000B240F" w:rsidRDefault="00000000">
      <w:pPr>
        <w:rPr>
          <w:rFonts w:ascii="Aptos" w:hAnsi="Aptos" w:cstheme="majorHAnsi"/>
          <w:sz w:val="24"/>
          <w:szCs w:val="24"/>
        </w:rPr>
      </w:pPr>
      <w:r w:rsidRPr="00683CB4">
        <w:rPr>
          <w:sz w:val="24"/>
          <w:szCs w:val="24"/>
        </w:rPr>
        <w:br/>
      </w:r>
      <w:r w:rsidRPr="000B240F">
        <w:rPr>
          <w:rFonts w:ascii="Aptos" w:hAnsi="Aptos" w:cstheme="majorHAnsi"/>
          <w:sz w:val="24"/>
          <w:szCs w:val="24"/>
        </w:rPr>
        <w:t>FADE TO BLACK:</w:t>
      </w:r>
      <w:r w:rsidRPr="000B240F">
        <w:rPr>
          <w:rFonts w:ascii="Aptos" w:hAnsi="Aptos" w:cstheme="majorHAnsi"/>
          <w:sz w:val="24"/>
          <w:szCs w:val="24"/>
        </w:rPr>
        <w:br/>
        <w:t>MONTAGE – RHAPSODY AROUND THE WORLD</w:t>
      </w:r>
    </w:p>
    <w:p w14:paraId="3F17BF99" w14:textId="71CA5E78" w:rsidR="001029DE" w:rsidRPr="00683CB4" w:rsidRDefault="00000000">
      <w:pPr>
        <w:rPr>
          <w:rFonts w:asciiTheme="majorHAnsi" w:hAnsiTheme="majorHAnsi" w:cstheme="majorHAnsi"/>
          <w:sz w:val="24"/>
          <w:szCs w:val="24"/>
        </w:rPr>
      </w:pPr>
      <w:r w:rsidRPr="000B240F">
        <w:rPr>
          <w:rFonts w:ascii="Aptos" w:hAnsi="Aptos" w:cstheme="majorHAnsi"/>
          <w:sz w:val="24"/>
          <w:szCs w:val="24"/>
        </w:rPr>
        <w:t>TEXT ON SCREEN:</w:t>
      </w:r>
      <w:r w:rsidRPr="000B240F">
        <w:rPr>
          <w:rFonts w:ascii="Aptos" w:hAnsi="Aptos" w:cstheme="majorHAnsi"/>
          <w:sz w:val="24"/>
          <w:szCs w:val="24"/>
        </w:rPr>
        <w:br/>
        <w:t>JOIN THE MISSION</w:t>
      </w:r>
      <w:r w:rsidRPr="000B240F">
        <w:rPr>
          <w:rFonts w:ascii="Aptos" w:hAnsi="Aptos" w:cstheme="majorHAnsi"/>
          <w:sz w:val="24"/>
          <w:szCs w:val="24"/>
        </w:rPr>
        <w:br/>
        <w:t>www.rhapsodymissions.org</w:t>
      </w:r>
      <w:r w:rsidRPr="000B240F">
        <w:rPr>
          <w:rFonts w:ascii="Aptos" w:hAnsi="Aptos" w:cstheme="majorHAnsi"/>
          <w:sz w:val="24"/>
          <w:szCs w:val="24"/>
        </w:rPr>
        <w:br/>
        <w:t>Rhapsody Missions &amp; Outreaches</w:t>
      </w:r>
      <w:r w:rsidRPr="00683CB4">
        <w:rPr>
          <w:rFonts w:asciiTheme="majorHAnsi" w:hAnsiTheme="majorHAnsi" w:cstheme="majorHAnsi"/>
          <w:sz w:val="24"/>
          <w:szCs w:val="24"/>
        </w:rPr>
        <w:br/>
      </w:r>
    </w:p>
    <w:p w14:paraId="0D1E36CA" w14:textId="373AAEC5" w:rsidR="001029DE" w:rsidRPr="00683CB4" w:rsidRDefault="00000000" w:rsidP="00683CB4">
      <w:pPr>
        <w:jc w:val="center"/>
        <w:rPr>
          <w:rFonts w:ascii="Consolas" w:hAnsi="Consolas" w:cs="Consolas"/>
          <w:sz w:val="24"/>
          <w:szCs w:val="24"/>
        </w:rPr>
      </w:pPr>
      <w:r w:rsidRPr="00683CB4">
        <w:rPr>
          <w:rFonts w:ascii="Consolas" w:hAnsi="Consolas" w:cs="Consolas"/>
          <w:sz w:val="24"/>
          <w:szCs w:val="24"/>
        </w:rPr>
        <w:t>VOICEOVER (V.O.):</w:t>
      </w:r>
      <w:r w:rsidRPr="00683CB4">
        <w:rPr>
          <w:rFonts w:ascii="Consolas" w:hAnsi="Consolas" w:cs="Consolas"/>
          <w:sz w:val="24"/>
          <w:szCs w:val="24"/>
        </w:rPr>
        <w:br/>
      </w:r>
      <w:r w:rsidR="00B71C8B" w:rsidRPr="004C616C">
        <w:rPr>
          <w:rFonts w:ascii="Consolas" w:hAnsi="Consolas" w:cs="Consolas"/>
        </w:rPr>
        <w:t xml:space="preserve">        </w:t>
      </w:r>
      <w:r w:rsidR="00B71C8B">
        <w:rPr>
          <w:rStyle w:val="VerbatimChar"/>
        </w:rPr>
        <w:t xml:space="preserve">         Because,</w:t>
      </w:r>
      <w:r w:rsidR="00B71C8B">
        <w:rPr>
          <w:rStyle w:val="VerbatimChar"/>
        </w:rPr>
        <w:t xml:space="preserve"> just like the Apostle Paul</w:t>
      </w:r>
      <w:r w:rsidR="00B71C8B">
        <w:rPr>
          <w:rStyle w:val="VerbatimChar"/>
        </w:rPr>
        <w:t xml:space="preserve"> </w:t>
      </w:r>
      <w:r w:rsidR="00B71C8B">
        <w:rPr>
          <w:rStyle w:val="VerbatimChar"/>
        </w:rPr>
        <w:t>i</w:t>
      </w:r>
      <w:r w:rsidR="00B71C8B">
        <w:rPr>
          <w:rStyle w:val="VerbatimChar"/>
        </w:rPr>
        <w:t>t has always been my ambition...</w:t>
      </w:r>
      <w:r w:rsidR="00B71C8B">
        <w:br/>
      </w:r>
      <w:r w:rsidR="00B71C8B">
        <w:rPr>
          <w:rStyle w:val="VerbatimChar"/>
        </w:rPr>
        <w:t xml:space="preserve">         To preach the Gospel where Christ was not known—</w:t>
      </w:r>
      <w:r w:rsidR="00B71C8B">
        <w:br/>
      </w:r>
      <w:r w:rsidR="00B71C8B">
        <w:rPr>
          <w:rStyle w:val="VerbatimChar"/>
        </w:rPr>
        <w:t xml:space="preserve">         So I would not be building on someone else’s foundation</w:t>
      </w:r>
      <w:r w:rsidR="00B71C8B">
        <w:rPr>
          <w:rStyle w:val="VerbatimChar"/>
        </w:rPr>
        <w:br/>
      </w:r>
      <w:r w:rsidR="00B71C8B">
        <w:rPr>
          <w:rStyle w:val="VerbatimChar"/>
        </w:rPr>
        <w:br/>
      </w:r>
      <w:r w:rsidR="00B71C8B">
        <w:rPr>
          <w:rFonts w:ascii="Consolas" w:hAnsi="Consolas" w:cs="Consolas"/>
        </w:rPr>
        <w:t xml:space="preserve">         </w:t>
      </w:r>
      <w:r w:rsidR="00B71C8B" w:rsidRPr="00B71C8B">
        <w:rPr>
          <w:rFonts w:ascii="Consolas" w:hAnsi="Consolas" w:cs="Consolas"/>
          <w:b/>
          <w:bCs/>
        </w:rPr>
        <w:t>We will fully proclaim the Gospel of our Lord, Jesus Christ!</w:t>
      </w:r>
    </w:p>
    <w:p w14:paraId="5B288D91" w14:textId="77777777" w:rsidR="001029DE" w:rsidRPr="000B240F" w:rsidRDefault="00000000">
      <w:pPr>
        <w:rPr>
          <w:rFonts w:ascii="Aptos" w:hAnsi="Aptos" w:cstheme="majorHAnsi"/>
          <w:sz w:val="24"/>
          <w:szCs w:val="24"/>
        </w:rPr>
      </w:pPr>
      <w:r w:rsidRPr="00683CB4">
        <w:rPr>
          <w:sz w:val="24"/>
          <w:szCs w:val="24"/>
        </w:rPr>
        <w:br/>
      </w:r>
      <w:r w:rsidRPr="000B240F">
        <w:rPr>
          <w:rFonts w:ascii="Aptos" w:hAnsi="Aptos" w:cstheme="majorHAnsi"/>
          <w:sz w:val="24"/>
          <w:szCs w:val="24"/>
        </w:rPr>
        <w:t>FADE OUT.</w:t>
      </w:r>
      <w:r w:rsidRPr="000B240F">
        <w:rPr>
          <w:rFonts w:ascii="Aptos" w:hAnsi="Aptos" w:cstheme="majorHAnsi"/>
          <w:sz w:val="24"/>
          <w:szCs w:val="24"/>
        </w:rPr>
        <w:br/>
        <w:t>END.</w:t>
      </w:r>
    </w:p>
    <w:sectPr w:rsidR="001029DE" w:rsidRPr="000B24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AE6AA7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49038586">
    <w:abstractNumId w:val="8"/>
  </w:num>
  <w:num w:numId="2" w16cid:durableId="1018316932">
    <w:abstractNumId w:val="6"/>
  </w:num>
  <w:num w:numId="3" w16cid:durableId="1118570143">
    <w:abstractNumId w:val="5"/>
  </w:num>
  <w:num w:numId="4" w16cid:durableId="1142769682">
    <w:abstractNumId w:val="4"/>
  </w:num>
  <w:num w:numId="5" w16cid:durableId="1672945960">
    <w:abstractNumId w:val="7"/>
  </w:num>
  <w:num w:numId="6" w16cid:durableId="887640921">
    <w:abstractNumId w:val="3"/>
  </w:num>
  <w:num w:numId="7" w16cid:durableId="2098862310">
    <w:abstractNumId w:val="2"/>
  </w:num>
  <w:num w:numId="8" w16cid:durableId="14120392">
    <w:abstractNumId w:val="1"/>
  </w:num>
  <w:num w:numId="9" w16cid:durableId="1583835931">
    <w:abstractNumId w:val="0"/>
  </w:num>
  <w:num w:numId="10" w16cid:durableId="1432317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40F"/>
    <w:rsid w:val="001029DE"/>
    <w:rsid w:val="0015074B"/>
    <w:rsid w:val="0029639D"/>
    <w:rsid w:val="00326F90"/>
    <w:rsid w:val="003F33F4"/>
    <w:rsid w:val="005675E4"/>
    <w:rsid w:val="00683CB4"/>
    <w:rsid w:val="00952CDD"/>
    <w:rsid w:val="00AA1D8D"/>
    <w:rsid w:val="00B47730"/>
    <w:rsid w:val="00B71C8B"/>
    <w:rsid w:val="00CB0664"/>
    <w:rsid w:val="00FC0F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1AA8E"/>
  <w14:defaultImageDpi w14:val="300"/>
  <w15:docId w15:val="{E0F91EC9-F4D7-D440-BD77-DF5A14EE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3">
    <w:name w:val="s3"/>
    <w:basedOn w:val="Normal"/>
    <w:rsid w:val="0068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683CB4"/>
  </w:style>
  <w:style w:type="character" w:customStyle="1" w:styleId="apple-converted-space">
    <w:name w:val="apple-converted-space"/>
    <w:basedOn w:val="DefaultParagraphFont"/>
    <w:rsid w:val="00683CB4"/>
  </w:style>
  <w:style w:type="character" w:customStyle="1" w:styleId="VerbatimChar">
    <w:name w:val="Verbatim Char"/>
    <w:basedOn w:val="DefaultParagraphFont"/>
    <w:link w:val="SourceCode"/>
    <w:rsid w:val="00B71C8B"/>
    <w:rPr>
      <w:rFonts w:ascii="Consolas" w:hAnsi="Consolas"/>
    </w:rPr>
  </w:style>
  <w:style w:type="paragraph" w:customStyle="1" w:styleId="SourceCode">
    <w:name w:val="Source Code"/>
    <w:basedOn w:val="Normal"/>
    <w:link w:val="VerbatimChar"/>
    <w:rsid w:val="00B71C8B"/>
    <w:pPr>
      <w:wordWrap w:val="0"/>
      <w:spacing w:line="240" w:lineRule="auto"/>
    </w:pPr>
    <w:rPr>
      <w:rFonts w:ascii="Consolas" w:hAnsi="Consolas"/>
    </w:rPr>
  </w:style>
  <w:style w:type="paragraph" w:customStyle="1" w:styleId="FirstParagraph">
    <w:name w:val="First Paragraph"/>
    <w:basedOn w:val="BodyText"/>
    <w:next w:val="BodyText"/>
    <w:qFormat/>
    <w:rsid w:val="00B71C8B"/>
    <w:pPr>
      <w:spacing w:before="180" w:after="180" w:line="240" w:lineRule="auto"/>
    </w:pPr>
    <w:rPr>
      <w:rFonts w:eastAsia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Oarabile Moitsiwa</cp:lastModifiedBy>
  <cp:revision>5</cp:revision>
  <dcterms:created xsi:type="dcterms:W3CDTF">2013-12-23T23:15:00Z</dcterms:created>
  <dcterms:modified xsi:type="dcterms:W3CDTF">2025-07-22T11:53:00Z</dcterms:modified>
  <cp:category/>
</cp:coreProperties>
</file>